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零资本创业  白手起家与空手赚钱的秘密</w:t>
      </w:r>
    </w:p>
    <w:p>
      <w:r>
        <w:rPr>
          <w:rFonts w:ascii="宋体" w:hAnsi="宋体" w:eastAsia="宋体"/>
          <w:sz w:val="24"/>
        </w:rPr>
        <w:t>魏玉彪著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零资本创业  白手起家与空手赚钱的秘密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本书出售、求购地址：https://www.jiaokey.com/book/detail/13084208.html</w:t>
      </w:r>
    </w:p>
    <w:p>
      <w:r>
        <w:t>更多相关图书推荐：https://www.jiaokey.com</w:t>
      </w:r>
    </w:p>
    <w:p>
      <w:r>
        <w:t>魏玉彪著 其他作品：https://www.jiaokey.com/tag/魏玉彪著.html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关键词搜索：https://www.jiaokey.com/tag/零资本创业  白手起家与空手赚钱的秘密.html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