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书名：东北地区发展研究  2003-2009年基于区域发展战略实施情况评估的观察与思考</w:t>
      </w:r>
    </w:p>
    <w:p>
      <w:r>
        <w:t>作者：张同林，胡建一著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总页数：175</w:t>
      </w:r>
    </w:p>
    <w:p>
      <w:r>
        <w:t>更多请访问教客网: www.jiaokey.com</w:t>
      </w:r>
    </w:p>
    <w:p>
      <w:r>
        <w:t>东北地区发展研究  2003-2009年基于区域发展战略实施情况评估的观察与思考 评论地址：https://www.jiaokey.com/book/detail/13084177.html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