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现代公司筹融资决策理论</w:t>
      </w:r>
    </w:p>
    <w:p>
      <w:r>
        <w:rPr>
          <w:rFonts w:ascii="宋体" w:hAnsi="宋体" w:eastAsia="宋体"/>
          <w:sz w:val="24"/>
        </w:rPr>
        <w:t>侯剑平主编；唐建强，田敏副主编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现代公司筹融资决策理论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侯剑平主编；唐建强，田敏副主编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本书出售、求购地址：https://www.jiaokey.com/book/detail/13084162.html</w:t>
      </w:r>
    </w:p>
    <w:p>
      <w:r>
        <w:t>更多相关图书推荐：https://www.jiaokey.com</w:t>
      </w:r>
    </w:p>
    <w:p>
      <w:r>
        <w:t>侯剑平主编；唐建强，田敏副主编 其他作品：https://www.jiaokey.com/tag/侯剑平主编；唐建强，田敏副主编.html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关键词搜索：https://www.jiaokey.com/tag/现代公司筹融资决策理论.html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