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从企业实践到理论升华  北京师范大学经济与工商管理学院研究生课程班论文精选</w:t>
      </w:r>
    </w:p>
    <w:p>
      <w:r>
        <w:rPr>
          <w:rFonts w:ascii="宋体" w:hAnsi="宋体" w:eastAsia="宋体"/>
          <w:sz w:val="24"/>
        </w:rPr>
        <w:t>罗仲伟主编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从企业实践到理论升华  北京师范大学经济与工商管理学院研究生课程班论文精选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本书出售、求购地址：https://www.jiaokey.com/book/detail/13084150.html</w:t>
      </w:r>
    </w:p>
    <w:p>
      <w:r>
        <w:t>更多相关图书推荐：https://www.jiaokey.com</w:t>
      </w:r>
    </w:p>
    <w:p>
      <w:r>
        <w:t>罗仲伟主编 其他作品：https://www.jiaokey.com/tag/罗仲伟主编.html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关键词搜索：https://www.jiaokey.com/tag/从企业实践到理论升华  北京师范大学经济与工商管理学院研究生课程班论文精选.html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