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100招搞定你的客户  客户服务与客户投诉抱怨处理技巧</w:t>
      </w:r>
    </w:p>
    <w:p>
      <w:r>
        <w:rPr>
          <w:rFonts w:ascii="宋体" w:hAnsi="宋体" w:eastAsia="宋体"/>
          <w:sz w:val="24"/>
        </w:rPr>
        <w:t>梁若冰，李貌编著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100招搞定你的客户  客户服务与客户投诉抱怨处理技巧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梁若冰，李貌编著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本书出售、求购地址：https://www.jiaokey.com/book/detail/13084148.html</w:t>
      </w:r>
    </w:p>
    <w:p>
      <w:r>
        <w:t>更多相关图书推荐：https://www.jiaokey.com</w:t>
      </w:r>
    </w:p>
    <w:p>
      <w:r>
        <w:t>梁若冰，李貌编著 其他作品：https://www.jiaokey.com/tag/梁若冰，李貌编著.html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关键词搜索：https://www.jiaokey.com/tag/100招搞定你的客户  客户服务与客户投诉抱怨处理技巧.html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