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书名：中断风险与供应链绩效模型研究</w:t>
      </w:r>
    </w:p>
    <w:p>
      <w:r>
        <w:t>作者：吴一帆著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中断风险与供应链绩效模型研究 评论地址：https://www.jiaokey.com/book/detail/13084132.html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