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书名：创新突破加速转型  2011-2012年上海发展报告</w:t>
      </w:r>
    </w:p>
    <w:p>
      <w:r>
        <w:t>作者：周振华主编</w:t>
      </w:r>
    </w:p>
    <w:p>
      <w:r>
        <w:t>出版社：上海：上海人民出版社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创新突破加速转型  2011-2012年上海发展报告 评论地址：https://www.jiaokey.com/book/detail/13084106.html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