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世界经济展望  增长减缓、风险上升</w:t>
      </w:r>
    </w:p>
    <w:p>
      <w:r>
        <w:rPr>
          <w:rFonts w:ascii="宋体" w:hAnsi="宋体" w:eastAsia="宋体"/>
          <w:sz w:val="24"/>
        </w:rPr>
        <w:t>国际货币基金组织编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世界经济展望  增长减缓、风险上升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本书出售、求购地址：https://www.jiaokey.com/book/detail/13084087.html</w:t>
      </w:r>
    </w:p>
    <w:p>
      <w:r>
        <w:t>更多相关图书推荐：https://www.jiaokey.com</w:t>
      </w:r>
    </w:p>
    <w:p>
      <w:r>
        <w:t>国际货币基金组织编 其他作品：https://www.jiaokey.com/tag/国际货币基金组织编.html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关键词搜索：https://www.jiaokey.com/tag/世界经济展望  增长减缓、风险上升.html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