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马克思主义政治经济学与现代西方经济学  几个带根本性的理论分歧</w:t>
      </w:r>
    </w:p>
    <w:p>
      <w:r>
        <w:rPr>
          <w:rFonts w:ascii="宋体" w:hAnsi="宋体" w:eastAsia="宋体"/>
          <w:sz w:val="24"/>
        </w:rPr>
        <w:t>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马克思主义政治经济学与现代西方经济学  几个带根本性的理论分歧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本书出售、求购地址：https://www.jiaokey.com/book/detail/13084022.html</w:t>
      </w:r>
    </w:p>
    <w:p>
      <w:r>
        <w:t>更多相关图书推荐：https://www.jiaokey.com</w:t>
      </w:r>
    </w:p>
    <w:p>
      <w:r>
        <w:t>胡钧著 其他作品：https://www.jiaokey.com/tag/胡钧著.html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关键词搜索：https://www.jiaokey.com/tag/马克思主义政治经济学与现代西方经济学  几个带根本性的理论分歧.html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