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2010年世界发展数据小手册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2010年世界发展数据小手册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本书出售、求购地址：https://www.jiaokey.com/book/detail/13084010.html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关键词搜索：https://www.jiaokey.com/tag/2010年世界发展数据小手册.html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