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即兴说话术</w:t>
      </w:r>
    </w:p>
    <w:p>
      <w:r>
        <w:rPr>
          <w:rFonts w:ascii="宋体" w:hAnsi="宋体" w:eastAsia="宋体"/>
          <w:sz w:val="24"/>
        </w:rPr>
        <w:t>（日）大谷由里子著；何涛译；郑维强审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（日）大谷由里子著；何涛译；郑维强审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本书出售、求购地址：https://www.jiaokey.com/book/detail/13083936.html</w:t>
      </w:r>
    </w:p>
    <w:p>
      <w:r>
        <w:t>更多相关图书推荐：https://www.jiaokey.com</w:t>
      </w:r>
    </w:p>
    <w:p>
      <w:r>
        <w:t>（日）大谷由里子著；何涛译；郑维强审 其他作品：https://www.jiaokey.com/tag/（日）大谷由里子著；何涛译；郑维强审.html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关键词搜索：https://www.jiaokey.com/tag/即兴说话术.html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