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手把手教你做优秀出纳  从入门到精通</w:t>
      </w:r>
    </w:p>
    <w:p>
      <w:r>
        <w:rPr>
          <w:rFonts w:ascii="宋体" w:hAnsi="宋体" w:eastAsia="宋体"/>
          <w:sz w:val="24"/>
        </w:rPr>
        <w:t>出纳训练营著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手把手教你做优秀出纳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出纳训练营著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本书出售、求购地址：https://www.jiaokey.com/book/detail/13083932.html</w:t>
      </w:r>
    </w:p>
    <w:p>
      <w:r>
        <w:t>更多相关图书推荐：https://www.jiaokey.com</w:t>
      </w:r>
    </w:p>
    <w:p>
      <w:r>
        <w:t>出纳训练营著 其他作品：https://www.jiaokey.com/tag/出纳训练营著.html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关键词搜索：https://www.jiaokey.com/tag/手把手教你做优秀出纳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