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基层执法办案精解  2012年续</w:t>
      </w:r>
    </w:p>
    <w:p>
      <w:r>
        <w:rPr>
          <w:rFonts w:ascii="宋体" w:hAnsi="宋体" w:eastAsia="宋体"/>
          <w:sz w:val="24"/>
        </w:rPr>
        <w:t>孙百昌，刘安伟著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基层执法办案精解  2012年续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孙百昌，刘安伟著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本书出售、求购地址：https://www.jiaokey.com/book/detail/13083931.html</w:t>
      </w:r>
    </w:p>
    <w:p>
      <w:r>
        <w:t>更多相关图书推荐：https://www.jiaokey.com</w:t>
      </w:r>
    </w:p>
    <w:p>
      <w:r>
        <w:t>孙百昌，刘安伟著 其他作品：https://www.jiaokey.com/tag/孙百昌，刘安伟著.html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关键词搜索：https://www.jiaokey.com/tag/基层执法办案精解  2012年续.html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