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死去还是活来  中国企业的发展瓶颈与脱困之道</w:t>
      </w:r>
    </w:p>
    <w:p>
      <w:r>
        <w:rPr>
          <w:rFonts w:ascii="宋体" w:hAnsi="宋体" w:eastAsia="宋体"/>
          <w:sz w:val="24"/>
        </w:rPr>
        <w:t>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死去还是活来  中国企业的发展瓶颈与脱困之道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本书出售、求购地址：https://www.jiaokey.com/book/detail/13083928.html</w:t>
      </w:r>
    </w:p>
    <w:p>
      <w:r>
        <w:t>更多相关图书推荐：https://www.jiaokey.com</w:t>
      </w:r>
    </w:p>
    <w:p>
      <w:r>
        <w:t>李方编著 其他作品：https://www.jiaokey.com/tag/李方编著.html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关键词搜索：https://www.jiaokey.com/tag/死去还是活来  中国企业的发展瓶颈与脱困之道.html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