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正义与中国  纪念罗尔斯《正义论》出版四十周年文集</w:t>
      </w:r>
    </w:p>
    <w:p>
      <w:r>
        <w:rPr>
          <w:rFonts w:ascii="宋体" w:hAnsi="宋体" w:eastAsia="宋体"/>
          <w:sz w:val="24"/>
        </w:rPr>
        <w:t>廖申白，仇彦斌编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正义与中国  纪念罗尔斯《正义论》出版四十周年文集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廖申白，仇彦斌编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本书出售、求购地址：https://www.jiaokey.com/book/detail/13083877.html</w:t>
      </w:r>
    </w:p>
    <w:p>
      <w:r>
        <w:t>更多相关图书推荐：https://www.jiaokey.com</w:t>
      </w:r>
    </w:p>
    <w:p>
      <w:r>
        <w:t>廖申白，仇彦斌编 其他作品：https://www.jiaokey.com/tag/廖申白，仇彦斌编.html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关键词搜索：https://www.jiaokey.com/tag/正义与中国  纪念罗尔斯《正义论》出版四十周年文集.html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