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奋斗21天，考上公务员  写给让梦想成真的年轻人！</w:t>
      </w:r>
    </w:p>
    <w:p>
      <w:r>
        <w:rPr>
          <w:rFonts w:ascii="宋体" w:hAnsi="宋体" w:eastAsia="宋体"/>
          <w:sz w:val="24"/>
        </w:rPr>
        <w:t>依林小河著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奋斗21天，考上公务员  写给让梦想成真的年轻人！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依林小河著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本书出售、求购地址：https://www.jiaokey.com/book/detail/13083860.html</w:t>
      </w:r>
    </w:p>
    <w:p>
      <w:r>
        <w:t>更多相关图书推荐：https://www.jiaokey.com</w:t>
      </w:r>
    </w:p>
    <w:p>
      <w:r>
        <w:t>依林小河著 其他作品：https://www.jiaokey.com/tag/依林小河著.html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关键词搜索：https://www.jiaokey.com/tag/奋斗21天，考上公务员  写给让梦想成真的年轻人！.html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