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分布式领导  不同的视角</w:t>
      </w:r>
    </w:p>
    <w:p>
      <w:r>
        <w:rPr>
          <w:rFonts w:ascii="宋体" w:hAnsi="宋体" w:eastAsia="宋体"/>
          <w:sz w:val="24"/>
        </w:rPr>
        <w:t>（英）哈里斯主编；冯大鸣译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分布式领导  不同的视角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（英）哈里斯主编；冯大鸣译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本书出售、求购地址：https://www.jiaokey.com/book/detail/13083848.html</w:t>
      </w:r>
    </w:p>
    <w:p>
      <w:r>
        <w:t>更多相关图书推荐：https://www.jiaokey.com</w:t>
      </w:r>
    </w:p>
    <w:p>
      <w:r>
        <w:t>（英）哈里斯主编；冯大鸣译 其他作品：https://www.jiaokey.com/tag/（英）哈里斯主编；冯大鸣译.html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关键词搜索：https://www.jiaokey.com/tag/分布式领导  不同的视角.html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