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拿什么拯救你，我的爱人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拿什么拯救你，我的爱人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本书出售、求购地址：https://www.jiaokey.com/book/detail/13083844.html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关键词搜索：https://www.jiaokey.com/tag/拿什么拯救你，我的爱人.html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