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书名：数字时代的科学教育  鸢尾花（IRIS）数字化探究之旅</w:t>
      </w:r>
    </w:p>
    <w:p>
      <w:r>
        <w:t>作者：吴向东著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数字时代的科学教育  鸢尾花（IRIS）数字化探究之旅 评论地址：https://www.jiaokey.com/book/detail/13083842.html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