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书名：素颜肌密  跟着尼可变美丽  3</w:t>
      </w:r>
    </w:p>
    <w:p>
      <w:r>
        <w:t>作者：尼可著</w:t>
      </w:r>
    </w:p>
    <w:p>
      <w:r>
        <w:t>出版社：南京：江苏科学技术出版社</w:t>
      </w:r>
    </w:p>
    <w:p>
      <w:r>
        <w:t>出版日期：2012.07</w:t>
      </w:r>
    </w:p>
    <w:p>
      <w:r>
        <w:t>总页数：206</w:t>
      </w:r>
    </w:p>
    <w:p>
      <w:r>
        <w:t>更多请访问教客网: www.jiaokey.com</w:t>
      </w:r>
    </w:p>
    <w:p>
      <w:r>
        <w:t>素颜肌密  跟着尼可变美丽  3 评论地址：https://www.jiaokey.com/book/detail/13083840.html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