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书名：懒人爱下厨  遇见一只锅  铁锅私房菜</w:t>
      </w:r>
    </w:p>
    <w:p>
      <w:r>
        <w:t>作者：Emily编著</w:t>
      </w:r>
    </w:p>
    <w:p>
      <w:r>
        <w:t>出版社：青岛:青岛出版社,2012.08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懒人爱下厨  遇见一只锅  铁锅私房菜 评论地址：https://www.jiaokey.com/book/detail/13083812.html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