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那些我睡过的床  中国27家风格酒店手札</w:t>
      </w:r>
    </w:p>
    <w:p>
      <w:r>
        <w:rPr>
          <w:rFonts w:ascii="宋体" w:hAnsi="宋体" w:eastAsia="宋体"/>
          <w:sz w:val="24"/>
        </w:rPr>
        <w:t>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那些我睡过的床  中国27家风格酒店手札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本书出售、求购地址：https://www.jiaokey.com/book/detail/13083786.html</w:t>
      </w:r>
    </w:p>
    <w:p>
      <w:r>
        <w:t>更多相关图书推荐：https://www.jiaokey.com</w:t>
      </w:r>
    </w:p>
    <w:p>
      <w:r>
        <w:t>文林著 其他作品：https://www.jiaokey.com/tag/文林著.html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关键词搜索：https://www.jiaokey.com/tag/那些我睡过的床  中国27家风格酒店手札.html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