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与名人一起成长  托尔斯泰  世界文豪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与名人一起成长  托尔斯泰  世界文豪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本书出售、求购地址：https://www.jiaokey.com/book/detail/13083764.html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关键词搜索：https://www.jiaokey.com/tag/与名人一起成长  托尔斯泰  世界文豪.html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