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一路梦想  就这样旅行一辈子</w:t>
      </w:r>
    </w:p>
    <w:p>
      <w:r>
        <w:rPr>
          <w:rFonts w:ascii="宋体" w:hAnsi="宋体" w:eastAsia="宋体"/>
          <w:sz w:val="24"/>
        </w:rPr>
        <w:t>（阿根廷）坎德拉利亚·扎普，（阿根廷）埃尔曼·扎普著；南西文化译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一路梦想  就这样旅行一辈子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（阿根廷）坎德拉利亚·扎普，（阿根廷）埃尔曼·扎普著；南西文化译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本书出售、求购地址：https://www.jiaokey.com/book/detail/13083686.html</w:t>
      </w:r>
    </w:p>
    <w:p>
      <w:r>
        <w:t>更多相关图书推荐：https://www.jiaokey.com</w:t>
      </w:r>
    </w:p>
    <w:p>
      <w:r>
        <w:t>（阿根廷）坎德拉利亚·扎普，（阿根廷）埃尔曼·扎普著；南西文化译 其他作品：https://www.jiaokey.com/tag/（阿根廷）坎德拉利亚·扎普，（阿根廷）埃尔曼·扎普著；南西文化译.html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关键词搜索：https://www.jiaokey.com/tag/一路梦想  就这样旅行一辈子.html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