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银河卫士绿灯侠  光之王来袭</w:t>
      </w:r>
    </w:p>
    <w:p>
      <w:r>
        <w:rPr>
          <w:rFonts w:ascii="宋体" w:hAnsi="宋体" w:eastAsia="宋体"/>
          <w:sz w:val="24"/>
        </w:rPr>
        <w:t>（美）萨顿等著；（美）舍恩林绘；刘春华译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银河卫士绿灯侠  光之王来袭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（美）萨顿等著；（美）舍恩林绘；刘春华译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本书出售、求购地址：https://www.jiaokey.com/book/detail/13083683.html</w:t>
      </w:r>
    </w:p>
    <w:p>
      <w:r>
        <w:t>更多相关图书推荐：https://www.jiaokey.com</w:t>
      </w:r>
    </w:p>
    <w:p>
      <w:r>
        <w:t>（美）萨顿等著；（美）舍恩林绘；刘春华译 其他作品：https://www.jiaokey.com/tag/（美）萨顿等著；（美）舍恩林绘；刘春华译.html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关键词搜索：https://www.jiaokey.com/tag/银河卫士绿灯侠  光之王来袭.html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