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书名：500强求职路线图  名企HR与你分享校园招聘求职经验</w:t>
      </w:r>
    </w:p>
    <w:p>
      <w:r>
        <w:t>作者：朱朱姐著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总页数：174</w:t>
      </w:r>
    </w:p>
    <w:p>
      <w:r>
        <w:t>更多请访问教客网: www.jiaokey.com</w:t>
      </w:r>
    </w:p>
    <w:p>
      <w:r>
        <w:t>500强求职路线图  名企HR与你分享校园招聘求职经验 评论地址：https://www.jiaokey.com/book/detail/13083666.html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