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书名：新棒针花样精选600例</w:t>
      </w:r>
    </w:p>
    <w:p>
      <w:r>
        <w:t>作者：邓健平主编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总页数：152</w:t>
      </w:r>
    </w:p>
    <w:p>
      <w:r>
        <w:t>更多请访问教客网: www.jiaokey.com</w:t>
      </w:r>
    </w:p>
    <w:p>
      <w:r>
        <w:t>新棒针花样精选600例 评论地址：https://www.jiaokey.com/book/detail/13083660.html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