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一位销售经理的工作心得  10年“原生态”市场、管理实战笔记</w:t>
      </w:r>
    </w:p>
    <w:p>
      <w:r>
        <w:rPr>
          <w:rFonts w:ascii="宋体" w:hAnsi="宋体" w:eastAsia="宋体"/>
          <w:sz w:val="24"/>
        </w:rPr>
        <w:t>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一位销售经理的工作心得  10年“原生态”市场、管理实战笔记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本书出售、求购地址：https://www.jiaokey.com/book/detail/13083633.html</w:t>
      </w:r>
    </w:p>
    <w:p>
      <w:r>
        <w:t>更多相关图书推荐：https://www.jiaokey.com</w:t>
      </w:r>
    </w:p>
    <w:p>
      <w:r>
        <w:t>蒋军编 其他作品：https://www.jiaokey.com/tag/蒋军编.html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关键词搜索：https://www.jiaokey.com/tag/一位销售经理的工作心得  10年“原生态”市场、管理实战笔记.html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