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美好家庭必修课  优秀孩子的培养技巧</w:t>
      </w:r>
    </w:p>
    <w:p>
      <w:r>
        <w:rPr>
          <w:rFonts w:ascii="宋体" w:hAnsi="宋体" w:eastAsia="宋体"/>
          <w:sz w:val="24"/>
        </w:rPr>
        <w:t>（美）凯利著；宋南译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美好家庭必修课  优秀孩子的培养技巧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（美）凯利著；宋南译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本书出售、求购地址：https://www.jiaokey.com/book/detail/13083618.html</w:t>
      </w:r>
    </w:p>
    <w:p>
      <w:r>
        <w:t>更多相关图书推荐：https://www.jiaokey.com</w:t>
      </w:r>
    </w:p>
    <w:p>
      <w:r>
        <w:t>（美）凯利著；宋南译 其他作品：https://www.jiaokey.com/tag/（美）凯利著；宋南译.html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关键词搜索：https://www.jiaokey.com/tag/美好家庭必修课  优秀孩子的培养技巧.html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