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彼年豆蔻，谁许谁地老天荒  那些随风而逝的名人情殇</w:t>
      </w:r>
    </w:p>
    <w:p>
      <w:r>
        <w:rPr>
          <w:rFonts w:ascii="宋体" w:hAnsi="宋体" w:eastAsia="宋体"/>
          <w:sz w:val="24"/>
        </w:rPr>
        <w:t>朱砂著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彼年豆蔻，谁许谁地老天荒  那些随风而逝的名人情殇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本书出售、求购地址：https://www.jiaokey.com/book/detail/13083591.html</w:t>
      </w:r>
    </w:p>
    <w:p>
      <w:r>
        <w:t>更多相关图书推荐：https://www.jiaokey.com</w:t>
      </w:r>
    </w:p>
    <w:p>
      <w:r>
        <w:t>朱砂著 其他作品：https://www.jiaokey.com/tag/朱砂著.html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关键词搜索：https://www.jiaokey.com/tag/彼年豆蔻，谁许谁地老天荒  那些随风而逝的名人情殇.html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