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16岁意味着什么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16岁意味着什么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本书出售、求购地址：https://www.jiaokey.com/book/detail/13083571.html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16岁意味着什么.html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