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乐乐日本游  听说自由自在  漫游篇</w:t>
      </w:r>
    </w:p>
    <w:p>
      <w:r>
        <w:rPr>
          <w:rFonts w:ascii="宋体" w:hAnsi="宋体" w:eastAsia="宋体"/>
          <w:sz w:val="24"/>
        </w:rPr>
        <w:t>（日）森木丿子，（日）松田义人，（日）大场阳子著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乐乐日本游  听说自由自在  漫游篇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（日）森木丿子，（日）松田义人，（日）大场阳子著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本书出售、求购地址：https://www.jiaokey.com/book/detail/13083570.html</w:t>
      </w:r>
    </w:p>
    <w:p>
      <w:r>
        <w:t>更多相关图书推荐：https://www.jiaokey.com</w:t>
      </w:r>
    </w:p>
    <w:p>
      <w:r>
        <w:t>（日）森木丿子，（日）松田义人，（日）大场阳子著 其他作品：https://www.jiaokey.com/tag/（日）森木丿子，（日）松田义人，（日）大场阳子著.html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关键词搜索：https://www.jiaokey.com/tag/乐乐日本游  听说自由自在  漫游篇.html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