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珍妮的工作手记  写给为梦想而奋斗的女孩</w:t>
      </w:r>
    </w:p>
    <w:p>
      <w:r>
        <w:rPr>
          <w:rFonts w:ascii="宋体" w:hAnsi="宋体" w:eastAsia="宋体"/>
          <w:sz w:val="24"/>
        </w:rPr>
        <w:t>（美）马塞尔曼，（美）弗莱彻著；王卫锐，段娜译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珍妮的工作手记  写给为梦想而奋斗的女孩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（美）马塞尔曼，（美）弗莱彻著；王卫锐，段娜译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本书出售、求购地址：https://www.jiaokey.com/book/detail/13083563.html</w:t>
      </w:r>
    </w:p>
    <w:p>
      <w:r>
        <w:t>更多相关图书推荐：https://www.jiaokey.com</w:t>
      </w:r>
    </w:p>
    <w:p>
      <w:r>
        <w:t>（美）马塞尔曼，（美）弗莱彻著；王卫锐，段娜译 其他作品：https://www.jiaokey.com/tag/（美）马塞尔曼，（美）弗莱彻著；王卫锐，段娜译.html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关键词搜索：https://www.jiaokey.com/tag/珍妮的工作手记  写给为梦想而奋斗的女孩.html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