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你必须回到斗牛场去  毕加索传</w:t>
      </w:r>
    </w:p>
    <w:p>
      <w:r>
        <w:rPr>
          <w:rFonts w:ascii="宋体" w:hAnsi="宋体" w:eastAsia="宋体"/>
          <w:sz w:val="24"/>
        </w:rPr>
        <w:t>（英）潘罗斯著；周国珍译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你必须回到斗牛场去  毕加索传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（英）潘罗斯著；周国珍译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本书出售、求购地址：https://www.jiaokey.com/book/detail/13083562.html</w:t>
      </w:r>
    </w:p>
    <w:p>
      <w:r>
        <w:t>更多相关图书推荐：https://www.jiaokey.com</w:t>
      </w:r>
    </w:p>
    <w:p>
      <w:r>
        <w:t>（英）潘罗斯著；周国珍译 其他作品：https://www.jiaokey.com/tag/（英）潘罗斯著；周国珍译.html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关键词搜索：https://www.jiaokey.com/tag/你必须回到斗牛场去  毕加索传.html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