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书名：儿童品格养成系列  不再告小状</w:t>
      </w:r>
    </w:p>
    <w:p>
      <w:r>
        <w:t>作者：高静玉编</w:t>
      </w:r>
    </w:p>
    <w:p>
      <w:r>
        <w:t>出版社：北京:东方出版社,2012.08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儿童品格养成系列  不再告小状 评论地址：https://www.jiaokey.com/book/detail/13083531.html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