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汉书辩质疑  3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汉书辩质疑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本书出售、求购地址：https://www.jiaokey.com/book/detail/13083478.html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关键词搜索：https://www.jiaokey.com/tag/汉书辩质疑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