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书名：现代工业训练教程  17  建筑绘图及其CAD</w:t>
      </w:r>
    </w:p>
    <w:p>
      <w:r>
        <w:t>作者：严岱年，刘惠文主编；惠卓等编</w:t>
      </w:r>
    </w:p>
    <w:p>
      <w:r>
        <w:t>出版社：南京：东南大学出版社</w:t>
      </w:r>
    </w:p>
    <w:p>
      <w:r>
        <w:t>出版日期：2001.10</w:t>
      </w:r>
    </w:p>
    <w:p>
      <w:r>
        <w:t>总页数：46</w:t>
      </w:r>
    </w:p>
    <w:p>
      <w:r>
        <w:t>更多请访问教客网: www.jiaokey.com</w:t>
      </w:r>
    </w:p>
    <w:p>
      <w:r>
        <w:t>现代工业训练教程  17  建筑绘图及其CAD 评论地址：https://www.jiaokey.com/book/detail/13083286.html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