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笔耕感悟录  农行干部谈写作</w:t>
      </w:r>
    </w:p>
    <w:p>
      <w:r>
        <w:rPr>
          <w:rFonts w:ascii="宋体" w:hAnsi="宋体" w:eastAsia="宋体"/>
          <w:sz w:val="24"/>
        </w:rPr>
        <w:t>王绍群，刘俊杰主编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笔耕感悟录  农行干部谈写作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王绍群，刘俊杰主编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南阳市农村金融学会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本书出售、求购地址：https://www.jiaokey.com/book/detail/13083161.html</w:t>
      </w:r>
    </w:p>
    <w:p>
      <w:r>
        <w:t>更多相关图书推荐：https://www.jiaokey.com</w:t>
      </w:r>
    </w:p>
    <w:p>
      <w:r>
        <w:t>王绍群，刘俊杰主编 其他作品：https://www.jiaokey.com/tag/王绍群，刘俊杰主编.html</w:t>
      </w:r>
    </w:p>
    <w:p>
      <w:r>
        <w:t>南阳市农村金融学会 出版图书：https://www.jiaokey.com/tag/南阳市农村金融学会.html</w:t>
      </w:r>
    </w:p>
    <w:p>
      <w:r>
        <w:t>关键词搜索：https://www.jiaokey.com/tag/笔耕感悟录  农行干部谈写作.html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