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恩格斯关于历史唯物主义的八封信  列宁辩证法的要素</w:t>
      </w:r>
    </w:p>
    <w:p>
      <w:r>
        <w:rPr>
          <w:rFonts w:ascii="宋体" w:hAnsi="宋体" w:eastAsia="宋体"/>
          <w:sz w:val="24"/>
        </w:rPr>
        <w:t>总后勤部政治部宣传部编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恩格斯关于历史唯物主义的八封信  列宁辩证法的要素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总后勤部政治部宣传部编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总后勤部政治部宣传部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本书出售、求购地址：https://www.jiaokey.com/book/detail/13083131.html</w:t>
      </w:r>
    </w:p>
    <w:p>
      <w:r>
        <w:t>更多相关图书推荐：https://www.jiaokey.com</w:t>
      </w:r>
    </w:p>
    <w:p>
      <w:r>
        <w:t>总后勤部政治部宣传部编 其他作品：https://www.jiaokey.com/tag/总后勤部政治部宣传部编.html</w:t>
      </w:r>
    </w:p>
    <w:p>
      <w:r>
        <w:t>总后勤部政治部宣传部 出版图书：https://www.jiaokey.com/tag/总后勤部政治部宣传部.html</w:t>
      </w:r>
    </w:p>
    <w:p>
      <w:r>
        <w:t>关键词搜索：https://www.jiaokey.com/tag/马克思  恩格斯关于历史唯物主义的八封信  列宁辩证法的要素.html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