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作者：顾伯宇主编；李庆东，彭志毅副主编</w:t>
      </w:r>
    </w:p>
    <w:p>
      <w:r>
        <w:t>出版社：河南省开封高级中学</w:t>
      </w:r>
    </w:p>
    <w:p>
      <w:r>
        <w:t>出版日期：2002.10</w:t>
      </w:r>
    </w:p>
    <w:p>
      <w:r>
        <w:t>总页数：86</w:t>
      </w:r>
    </w:p>
    <w:p>
      <w:r>
        <w:t>更多请访问教客网: www.jiaokey.com</w:t>
      </w:r>
    </w:p>
    <w:p>
      <w:r>
        <w:t>国旗下的讲话 评论地址：https://www.jiaokey.com/book/detail/13083124.html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