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佛法在原子时代</w:t>
      </w:r>
    </w:p>
    <w:p>
      <w:r>
        <w:rPr>
          <w:rFonts w:ascii="宋体" w:hAnsi="宋体" w:eastAsia="宋体"/>
          <w:sz w:val="24"/>
        </w:rPr>
        <w:t>罗无虚居士著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佛法在原子时代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罗无虚居士著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天台国清寺法物流通处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本书出售、求购地址：https://www.jiaokey.com/book/detail/13083085.html</w:t>
      </w:r>
    </w:p>
    <w:p>
      <w:r>
        <w:t>更多相关图书推荐：https://www.jiaokey.com</w:t>
      </w:r>
    </w:p>
    <w:p>
      <w:r>
        <w:t>罗无虚居士著 其他作品：https://www.jiaokey.com/tag/罗无虚居士著.html</w:t>
      </w:r>
    </w:p>
    <w:p>
      <w:r>
        <w:t>天台国清寺法物流通处 出版图书：https://www.jiaokey.com/tag/天台国清寺法物流通处.html</w:t>
      </w:r>
    </w:p>
    <w:p>
      <w:r>
        <w:t>关键词搜索：https://www.jiaokey.com/tag/佛法在原子时代.html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