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社团理论研究论文集  1</w:t>
      </w:r>
    </w:p>
    <w:p>
      <w:r>
        <w:rPr>
          <w:rFonts w:ascii="宋体" w:hAnsi="宋体" w:eastAsia="宋体"/>
          <w:sz w:val="24"/>
        </w:rPr>
        <w:t>崔保成主编；杜德军，张彬谦副主编；柏卫平，贾培信编辑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社团理论研究论文集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崔保成主编；杜德军，张彬谦副主编；柏卫平，贾培信编辑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南阳市社团研究会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本书出售、求购地址：https://www.jiaokey.com/book/detail/13083055.html</w:t>
      </w:r>
    </w:p>
    <w:p>
      <w:r>
        <w:t>更多相关图书推荐：https://www.jiaokey.com</w:t>
      </w:r>
    </w:p>
    <w:p>
      <w:r>
        <w:t>崔保成主编；杜德军，张彬谦副主编；柏卫平，贾培信编辑 其他作品：https://www.jiaokey.com/tag/崔保成主编；杜德军，张彬谦副主编；柏卫平，贾培信编辑.html</w:t>
      </w:r>
    </w:p>
    <w:p>
      <w:r>
        <w:t>南阳市社团研究会 出版图书：https://www.jiaokey.com/tag/南阳市社团研究会.html</w:t>
      </w:r>
    </w:p>
    <w:p>
      <w:r>
        <w:t>关键词搜索：https://www.jiaokey.com/tag/社团理论研究论文集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