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书名：发挥离退休干部作用经验材料汇编</w:t>
      </w:r>
    </w:p>
    <w:p>
      <w:r>
        <w:t>作者：王世振，王祥林主编；康自强，张晓宝，殷国栋等副主编</w:t>
      </w:r>
    </w:p>
    <w:p>
      <w:r>
        <w:t>出版社：中国农业银行河南省分行老干部处</w:t>
      </w:r>
    </w:p>
    <w:p>
      <w:r>
        <w:t>出版日期：1991.12</w:t>
      </w:r>
    </w:p>
    <w:p>
      <w:r>
        <w:t>总页数：448</w:t>
      </w:r>
    </w:p>
    <w:p>
      <w:r>
        <w:t>更多请访问教客网: www.jiaokey.com</w:t>
      </w:r>
    </w:p>
    <w:p>
      <w:r>
        <w:t>发挥离退休干部作用经验材料汇编 评论地址：https://www.jiaokey.com/book/detail/13083016.html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