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书名：城关镇村级“三个代表”学习教育活动文章选编</w:t>
      </w:r>
    </w:p>
    <w:p>
      <w:r>
        <w:t>作者：齐福新主编</w:t>
      </w:r>
    </w:p>
    <w:p>
      <w:r>
        <w:t>出版社：中共新野县城关镇委员会</w:t>
      </w:r>
    </w:p>
    <w:p>
      <w:r>
        <w:t>出版日期：2002.01</w:t>
      </w:r>
    </w:p>
    <w:p>
      <w:r>
        <w:t>总页数：214</w:t>
      </w:r>
    </w:p>
    <w:p>
      <w:r>
        <w:t>更多请访问教客网: www.jiaokey.com</w:t>
      </w:r>
    </w:p>
    <w:p>
      <w:r>
        <w:t>城关镇村级“三个代表”学习教育活动文章选编 评论地址：https://www.jiaokey.com/book/detail/13082973.html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