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社会公德教育读本  试用本</w:t>
      </w:r>
    </w:p>
    <w:p>
      <w:r>
        <w:rPr>
          <w:rFonts w:ascii="宋体" w:hAnsi="宋体" w:eastAsia="宋体"/>
          <w:sz w:val="24"/>
        </w:rPr>
        <w:t>宋国华，李青云主编；李秀筠，陈宗彬，刘大泉副主编；河南省社会公德教育办公室编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社会公德教育读本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宋国华，李青云主编；李秀筠，陈宗彬，刘大泉副主编；河南省社会公德教育办公室编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河南省社会公德教育办公室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本书出售、求购地址：https://www.jiaokey.com/book/detail/13082956.html</w:t>
      </w:r>
    </w:p>
    <w:p>
      <w:r>
        <w:t>更多相关图书推荐：https://www.jiaokey.com</w:t>
      </w:r>
    </w:p>
    <w:p>
      <w:r>
        <w:t>宋国华，李青云主编；李秀筠，陈宗彬，刘大泉副主编；河南省社会公德教育办公室编 其他作品：https://www.jiaokey.com/tag/宋国华，李青云主编；李秀筠，陈宗彬，刘大泉副主编；河南省社会公德教育办公室编.html</w:t>
      </w:r>
    </w:p>
    <w:p>
      <w:r>
        <w:t>河南省社会公德教育办公室 出版图书：https://www.jiaokey.com/tag/河南省社会公德教育办公室.html</w:t>
      </w:r>
    </w:p>
    <w:p>
      <w:r>
        <w:t>关键词搜索：https://www.jiaokey.com/tag/社会公德教育读本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