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书名：权力·监督·探索</w:t>
      </w:r>
    </w:p>
    <w:p>
      <w:r>
        <w:t>作者：张德武主编；陈惠敏，尢德炳副主编；河南省南阳市人大常委会编</w:t>
      </w:r>
    </w:p>
    <w:p>
      <w:r>
        <w:t>出版社：河南省南阳市人大常委会</w:t>
      </w:r>
    </w:p>
    <w:p>
      <w:r>
        <w:t>出版日期：1996.04</w:t>
      </w:r>
    </w:p>
    <w:p>
      <w:r>
        <w:t>总页数：184</w:t>
      </w:r>
    </w:p>
    <w:p>
      <w:r>
        <w:t>更多请访问教客网: www.jiaokey.com</w:t>
      </w:r>
    </w:p>
    <w:p>
      <w:r>
        <w:t>权力·监督·探索 评论地址：https://www.jiaokey.com/book/detail/13082939.html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