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书名：佛法无边  感悟</w:t>
      </w:r>
    </w:p>
    <w:p>
      <w:r>
        <w:t>作者：李叔同著；释德禅编译</w:t>
      </w:r>
    </w:p>
    <w:p>
      <w:r>
        <w:t>出版社：北京:华夏出版社,2008.10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佛法无边  感悟 评论地址：https://www.jiaokey.com/book/detail/13082799.html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