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绣像本  第1册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绣像本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本书出售、求购地址：https://www.jiaokey.com/book/detail/13082795.html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关键词搜索：https://www.jiaokey.com/tag/处世绝学  绣像本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