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  SPSS和R软件应用与实例</w:t>
      </w:r>
    </w:p>
    <w:p>
      <w:r>
        <w:rPr>
          <w:rFonts w:ascii="宋体" w:hAnsi="宋体" w:eastAsia="宋体"/>
          <w:sz w:val="24"/>
        </w:rPr>
        <w:t>费宇主编；雷健敏，马云玲，鲁筠副主编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  SPSS和R软件应用与实例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费宇主编；雷健敏，马云玲，鲁筠副主编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本书出售、求购地址：https://www.jiaokey.com/book/detail/13082766.html</w:t>
      </w:r>
    </w:p>
    <w:p>
      <w:r>
        <w:t>更多相关图书推荐：https://www.jiaokey.com</w:t>
      </w:r>
    </w:p>
    <w:p>
      <w:r>
        <w:t>费宇主编；雷健敏，马云玲，鲁筠副主编 其他作品：https://www.jiaokey.com/tag/费宇主编；雷健敏，马云玲，鲁筠副主编.html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关键词搜索：https://www.jiaokey.com/tag/统计学实验  SPSS和R软件应用与实例.html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