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读客知识小说文库  山海经密码  4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读客知识小说文库  山海经密码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本书出售、求购地址：https://www.jiaokey.com/book/detail/13082762.html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关键词搜索：https://www.jiaokey.com/tag/读客知识小说文库  山海经密码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